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999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ч.5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Сангинова Илхомжона Тохировича,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712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«Нефтеюганск - Мамонтово»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 И.Т.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автомашиной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повторно в течении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обратился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29.02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12.04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 И.Т.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6"/>
          <w:szCs w:val="26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на 712 км. автодороги «Нефтеюганск - Мамонтово» Сангинов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автомашиной </w:t>
      </w:r>
      <w:r>
        <w:rPr>
          <w:rStyle w:val="cat-UserDefinedgrp-35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совершил повторно в течении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свидетеля;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 ОБ ДПС ГИБДД УМВД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по делу об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4 ст. 12.15 КоАП РФ с назначением административного наказания виде административного штрафа в размере пять тысяч рублей,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частью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1.2 Правил дорожного движения, утвержденных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Совета Министров - Правительства РФ от 23 октября 1993 г. № 1090,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бгон </w:t>
      </w:r>
      <w:r>
        <w:rPr>
          <w:rFonts w:ascii="Times New Roman" w:eastAsia="Times New Roman" w:hAnsi="Times New Roman" w:cs="Times New Roman"/>
          <w:sz w:val="26"/>
          <w:szCs w:val="26"/>
        </w:rPr>
        <w:t>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за совершенное административного правонарушения назначается судом в соответствии с требованиями ч. 5 ст. 12.15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имеется 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ч. 4 ст. 12.15 КоАП РФ, - при совершении обгона водитель выехал на полосу встречного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назначе</w:t>
      </w:r>
      <w:r>
        <w:rPr>
          <w:rFonts w:ascii="Times New Roman" w:eastAsia="Times New Roman" w:hAnsi="Times New Roman" w:cs="Times New Roman"/>
          <w:sz w:val="26"/>
          <w:szCs w:val="26"/>
        </w:rPr>
        <w:t>нием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наличии признака повторности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 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Сангинова Илхомжона Тохировича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лишения права управления транспортными средствами на срок 1 (один) год.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Сангинову И.Т.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 течение трех рабочих дней со дня вступления в законную силу постановления о назначении административного наказания он обязан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2024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999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5rplc-38">
    <w:name w:val="cat-UserDefined grp-3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